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STEAL    </w:t>
      </w:r>
      <w:r>
        <w:t xml:space="preserve">   STANDS    </w:t>
      </w:r>
      <w:r>
        <w:t xml:space="preserve">   STADIUM    </w:t>
      </w:r>
      <w:r>
        <w:t xml:space="preserve">   SINGLE    </w:t>
      </w:r>
      <w:r>
        <w:t xml:space="preserve">   SCORE    </w:t>
      </w:r>
      <w:r>
        <w:t xml:space="preserve">   PROGRAM    </w:t>
      </w:r>
      <w:r>
        <w:t xml:space="preserve">   POPCORN    </w:t>
      </w:r>
      <w:r>
        <w:t xml:space="preserve">   PITCHER    </w:t>
      </w:r>
      <w:r>
        <w:t xml:space="preserve">   PEANUTS    </w:t>
      </w:r>
      <w:r>
        <w:t xml:space="preserve">   OUTFIELD    </w:t>
      </w:r>
      <w:r>
        <w:t xml:space="preserve">   MASCOT    </w:t>
      </w:r>
      <w:r>
        <w:t xml:space="preserve">   MANAGER    </w:t>
      </w:r>
      <w:r>
        <w:t xml:space="preserve">   INFIELD    </w:t>
      </w:r>
      <w:r>
        <w:t xml:space="preserve">   DUGOUT    </w:t>
      </w:r>
      <w:r>
        <w:t xml:space="preserve">   DIAMOND    </w:t>
      </w:r>
      <w:r>
        <w:t xml:space="preserve">   CHEERING    </w:t>
      </w:r>
      <w:r>
        <w:t xml:space="preserve">   CAPTAIN    </w:t>
      </w:r>
      <w:r>
        <w:t xml:space="preserve">   BLEACHERS    </w:t>
      </w:r>
      <w:r>
        <w:t xml:space="preserve">   BATTER    </w:t>
      </w:r>
      <w:r>
        <w:t xml:space="preserve">   BILLBOARDS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2021-10-11T01:56:39Z</dcterms:created>
  <dcterms:modified xsi:type="dcterms:W3CDTF">2021-10-11T01:56:39Z</dcterms:modified>
</cp:coreProperties>
</file>