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OUT    </w:t>
      </w:r>
      <w:r>
        <w:t xml:space="preserve">   STRIKE    </w:t>
      </w:r>
      <w:r>
        <w:t xml:space="preserve">   GROUND BALL    </w:t>
      </w:r>
      <w:r>
        <w:t xml:space="preserve">   STADIUM    </w:t>
      </w:r>
      <w:r>
        <w:t xml:space="preserve">   HOME PLATE    </w:t>
      </w:r>
      <w:r>
        <w:t xml:space="preserve">   FLY BALL    </w:t>
      </w:r>
      <w:r>
        <w:t xml:space="preserve">   INFIELD    </w:t>
      </w:r>
      <w:r>
        <w:t xml:space="preserve">   FIRST BASE    </w:t>
      </w:r>
      <w:r>
        <w:t xml:space="preserve">   BAT BOY    </w:t>
      </w:r>
      <w:r>
        <w:t xml:space="preserve">   CHICAGO CUBS    </w:t>
      </w:r>
      <w:r>
        <w:t xml:space="preserve">   UMPIRE    </w:t>
      </w:r>
      <w:r>
        <w:t xml:space="preserve">   BASEBALLCAP    </w:t>
      </w:r>
      <w:r>
        <w:t xml:space="preserve">   BLEACHERS    </w:t>
      </w:r>
      <w:r>
        <w:t xml:space="preserve">   HOTDOG    </w:t>
      </w:r>
      <w:r>
        <w:t xml:space="preserve">   FANS    </w:t>
      </w:r>
      <w:r>
        <w:t xml:space="preserve">   BASEBALL    </w:t>
      </w:r>
      <w:r>
        <w:t xml:space="preserve">   BAT    </w:t>
      </w:r>
      <w:r>
        <w:t xml:space="preserve">   BASES    </w:t>
      </w:r>
      <w:r>
        <w:t xml:space="preserve">   OUTFIELD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2021-10-11T01:56:44Z</dcterms:created>
  <dcterms:modified xsi:type="dcterms:W3CDTF">2021-10-11T01:56:44Z</dcterms:modified>
</cp:coreProperties>
</file>