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Ripresa di Gioco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Obiettivo difensivo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 Baseball Softball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Dispositivo di protezione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 azione della squadra in attacco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Punto di partenza per l'attacco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Percorso formato dalle basi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Ufficiale di gara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ricerca il lanciatore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Necessario per la presa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Colpo perfetto del battitore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 inizio al gioco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Costituisce il piatto (Casa Base)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BASEBALL in italiano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panchina del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Federazione Italiana Baseball Softball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Direzione del percorso d'attacco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Protegge il battitore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 le mani di chi inizia l'attacco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 devono toccare tutte per fare un punto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2021-10-11T01:57:12Z</dcterms:created>
  <dcterms:modified xsi:type="dcterms:W3CDTF">2021-10-11T01:57:12Z</dcterms:modified>
</cp:coreProperties>
</file>