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NATIONALS    </w:t>
      </w:r>
      <w:r>
        <w:t xml:space="preserve">   CARDNIALS    </w:t>
      </w:r>
      <w:r>
        <w:t xml:space="preserve">   GIANTS    </w:t>
      </w:r>
      <w:r>
        <w:t xml:space="preserve">   PADRES    </w:t>
      </w:r>
      <w:r>
        <w:t xml:space="preserve">   PIRATES    </w:t>
      </w:r>
      <w:r>
        <w:t xml:space="preserve">   PHILLIES    </w:t>
      </w:r>
      <w:r>
        <w:t xml:space="preserve">   METS    </w:t>
      </w:r>
      <w:r>
        <w:t xml:space="preserve">   BREWERS    </w:t>
      </w:r>
      <w:r>
        <w:t xml:space="preserve">   MARLINS    </w:t>
      </w:r>
      <w:r>
        <w:t xml:space="preserve">   DODGERS    </w:t>
      </w:r>
      <w:r>
        <w:t xml:space="preserve">   ROCKIES    </w:t>
      </w:r>
      <w:r>
        <w:t xml:space="preserve">   REDS    </w:t>
      </w:r>
      <w:r>
        <w:t xml:space="preserve">   CUBS    </w:t>
      </w:r>
      <w:r>
        <w:t xml:space="preserve">   BRAVES    </w:t>
      </w:r>
      <w:r>
        <w:t xml:space="preserve">   DIAMONDBACKS    </w:t>
      </w:r>
      <w:r>
        <w:t xml:space="preserve">   BLUE JAYS    </w:t>
      </w:r>
      <w:r>
        <w:t xml:space="preserve">   RANGERS    </w:t>
      </w:r>
      <w:r>
        <w:t xml:space="preserve">   RAYS    </w:t>
      </w:r>
      <w:r>
        <w:t xml:space="preserve">   MARINERS    </w:t>
      </w:r>
      <w:r>
        <w:t xml:space="preserve">   ATHLETICS    </w:t>
      </w:r>
      <w:r>
        <w:t xml:space="preserve">   YANKEES    </w:t>
      </w:r>
      <w:r>
        <w:t xml:space="preserve">   TWINS    </w:t>
      </w:r>
      <w:r>
        <w:t xml:space="preserve">   ANGELS    </w:t>
      </w:r>
      <w:r>
        <w:t xml:space="preserve">   ROYALS    </w:t>
      </w:r>
      <w:r>
        <w:t xml:space="preserve">   ASTROS    </w:t>
      </w:r>
      <w:r>
        <w:t xml:space="preserve">   INDIANS    </w:t>
      </w:r>
      <w:r>
        <w:t xml:space="preserve">   WHITE SOX    </w:t>
      </w:r>
      <w:r>
        <w:t xml:space="preserve">   RED SOX    </w:t>
      </w:r>
      <w:r>
        <w:t xml:space="preserve">   ORIOLES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2021-10-11T01:56:46Z</dcterms:created>
  <dcterms:modified xsi:type="dcterms:W3CDTF">2021-10-11T01:56:46Z</dcterms:modified>
</cp:coreProperties>
</file>