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TRIPLE    </w:t>
      </w:r>
      <w:r>
        <w:t xml:space="preserve">   STEAL    </w:t>
      </w:r>
      <w:r>
        <w:t xml:space="preserve">   SPITBALL    </w:t>
      </w:r>
      <w:r>
        <w:t xml:space="preserve">   SINGLE    </w:t>
      </w:r>
      <w:r>
        <w:t xml:space="preserve">   SHORTSTOP    </w:t>
      </w:r>
      <w:r>
        <w:t xml:space="preserve">   PITCHER    </w:t>
      </w:r>
      <w:r>
        <w:t xml:space="preserve">   PINCHRUNNER    </w:t>
      </w:r>
      <w:r>
        <w:t xml:space="preserve">   PINCHHITTER    </w:t>
      </w:r>
      <w:r>
        <w:t xml:space="preserve">   KNUCKLEBALL    </w:t>
      </w:r>
      <w:r>
        <w:t xml:space="preserve">   INNING    </w:t>
      </w:r>
      <w:r>
        <w:t xml:space="preserve">   HOMEPLATE    </w:t>
      </w:r>
      <w:r>
        <w:t xml:space="preserve">   HOMERUN    </w:t>
      </w:r>
      <w:r>
        <w:t xml:space="preserve">   FOUL    </w:t>
      </w:r>
      <w:r>
        <w:t xml:space="preserve">   FORCEDOUT    </w:t>
      </w:r>
      <w:r>
        <w:t xml:space="preserve">   FIRSTBASE    </w:t>
      </w:r>
      <w:r>
        <w:t xml:space="preserve">   FIELDER    </w:t>
      </w:r>
      <w:r>
        <w:t xml:space="preserve">   DUGOUT    </w:t>
      </w:r>
      <w:r>
        <w:t xml:space="preserve">   DOUBLE    </w:t>
      </w:r>
      <w:r>
        <w:t xml:space="preserve">   DINGER    </w:t>
      </w:r>
      <w:r>
        <w:t xml:space="preserve">   DEFENSE    </w:t>
      </w:r>
      <w:r>
        <w:t xml:space="preserve">   COUNT    </w:t>
      </w:r>
      <w:r>
        <w:t xml:space="preserve">   CATCHER    </w:t>
      </w:r>
      <w:r>
        <w:t xml:space="preserve">   CATCH    </w:t>
      </w:r>
      <w:r>
        <w:t xml:space="preserve">   BUNT    </w:t>
      </w:r>
      <w:r>
        <w:t xml:space="preserve">   BATTER    </w:t>
      </w:r>
      <w:r>
        <w:t xml:space="preserve">   BAT    </w:t>
      </w:r>
      <w:r>
        <w:t xml:space="preserve">   BALL    </w:t>
      </w:r>
      <w:r>
        <w:t xml:space="preserve">   BALK    </w:t>
      </w:r>
      <w:r>
        <w:t xml:space="preserve">   BAG    </w:t>
      </w:r>
      <w:r>
        <w:t xml:space="preserve">   BACKSTOP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2021-10-11T01:57:49Z</dcterms:created>
  <dcterms:modified xsi:type="dcterms:W3CDTF">2021-10-11T01:57:49Z</dcterms:modified>
</cp:coreProperties>
</file>