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GRANDSLAM    </w:t>
      </w:r>
      <w:r>
        <w:t xml:space="preserve">   OUTFIELD    </w:t>
      </w:r>
      <w:r>
        <w:t xml:space="preserve">   HIT    </w:t>
      </w:r>
      <w:r>
        <w:t xml:space="preserve">   TEAM    </w:t>
      </w:r>
      <w:r>
        <w:t xml:space="preserve">   DUGOUT    </w:t>
      </w:r>
      <w:r>
        <w:t xml:space="preserve">   BASES    </w:t>
      </w:r>
      <w:r>
        <w:t xml:space="preserve">   PITCHER    </w:t>
      </w:r>
      <w:r>
        <w:t xml:space="preserve">   CATCHER    </w:t>
      </w:r>
      <w:r>
        <w:t xml:space="preserve">   OUT    </w:t>
      </w:r>
      <w:r>
        <w:t xml:space="preserve">   STRIKE    </w:t>
      </w:r>
      <w:r>
        <w:t xml:space="preserve">   HOMERUN    </w:t>
      </w:r>
      <w:r>
        <w:t xml:space="preserve">   BAT    </w:t>
      </w:r>
      <w:r>
        <w:t xml:space="preserve">   GLOVE    </w:t>
      </w:r>
      <w:r>
        <w:t xml:space="preserve">   BATTER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2021-10-31T03:41:41Z</dcterms:created>
  <dcterms:modified xsi:type="dcterms:W3CDTF">2021-10-31T03:41:41Z</dcterms:modified>
</cp:coreProperties>
</file>