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HOME PLATE    </w:t>
      </w:r>
      <w:r>
        <w:t xml:space="preserve">   HIT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ROOKIE    </w:t>
      </w:r>
      <w:r>
        <w:t xml:space="preserve">   ALL STAR GAME    </w:t>
      </w:r>
      <w:r>
        <w:t xml:space="preserve">   GRAND SLAM    </w:t>
      </w:r>
      <w:r>
        <w:t xml:space="preserve">   HOMERUN DERBY    </w:t>
      </w:r>
      <w:r>
        <w:t xml:space="preserve">   HOME RUN    </w:t>
      </w:r>
      <w:r>
        <w:t xml:space="preserve">   MIT    </w:t>
      </w:r>
      <w:r>
        <w:t xml:space="preserve">   TEAM    </w:t>
      </w:r>
      <w:r>
        <w:t xml:space="preserve">   BASE    </w:t>
      </w:r>
      <w:r>
        <w:t xml:space="preserve">   BAT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2021-10-11T01:57:06Z</dcterms:created>
  <dcterms:modified xsi:type="dcterms:W3CDTF">2021-10-11T01:57:06Z</dcterms:modified>
</cp:coreProperties>
</file>