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FIGHT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Showoff    </w:t>
      </w:r>
      <w:r>
        <w:t xml:space="preserve">   Umpire    </w:t>
      </w:r>
      <w:r>
        <w:t xml:space="preserve">   Pitching    </w:t>
      </w:r>
      <w:r>
        <w:t xml:space="preserve">   Pitcher    </w:t>
      </w:r>
      <w:r>
        <w:t xml:space="preserve">   Mitt    </w:t>
      </w:r>
      <w:r>
        <w:t xml:space="preserve">   Liar    </w:t>
      </w:r>
      <w:r>
        <w:t xml:space="preserve">   Jealous    </w:t>
      </w:r>
      <w:r>
        <w:t xml:space="preserve">   Fight    </w:t>
      </w:r>
      <w:r>
        <w:t xml:space="preserve">   Famous    </w:t>
      </w:r>
      <w:r>
        <w:t xml:space="preserve">   Contest    </w:t>
      </w:r>
      <w:r>
        <w:t xml:space="preserve">   Brag    </w:t>
      </w:r>
      <w:r>
        <w:t xml:space="preserve">   Runner    </w:t>
      </w:r>
      <w:r>
        <w:t xml:space="preserve">   Batter    </w:t>
      </w:r>
      <w:r>
        <w:t xml:space="preserve">   Bat    </w:t>
      </w:r>
      <w:r>
        <w:t xml:space="preserve">   Baseball    </w:t>
      </w:r>
      <w:r>
        <w:t xml:space="preserve">   Argue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FIGHT</dc:title>
  <dcterms:created xsi:type="dcterms:W3CDTF">2021-10-11T01:56:01Z</dcterms:created>
  <dcterms:modified xsi:type="dcterms:W3CDTF">2021-10-11T01:56:01Z</dcterms:modified>
</cp:coreProperties>
</file>