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ALBIES    </w:t>
      </w:r>
      <w:r>
        <w:t xml:space="preserve">   ALTUVE    </w:t>
      </w:r>
      <w:r>
        <w:t xml:space="preserve">   ARENADO    </w:t>
      </w:r>
      <w:r>
        <w:t xml:space="preserve">   BAEZ    </w:t>
      </w:r>
      <w:r>
        <w:t xml:space="preserve">   BETTS    </w:t>
      </w:r>
      <w:r>
        <w:t xml:space="preserve">   BLACKMON    </w:t>
      </w:r>
      <w:r>
        <w:t xml:space="preserve">   BRYANT    </w:t>
      </w:r>
      <w:r>
        <w:t xml:space="preserve">   CABRERA    </w:t>
      </w:r>
      <w:r>
        <w:t xml:space="preserve">   CANO    </w:t>
      </w:r>
      <w:r>
        <w:t xml:space="preserve">   CASTRO    </w:t>
      </w:r>
      <w:r>
        <w:t xml:space="preserve">   COLE    </w:t>
      </w:r>
      <w:r>
        <w:t xml:space="preserve">   CORREA    </w:t>
      </w:r>
      <w:r>
        <w:t xml:space="preserve">   DAVIS    </w:t>
      </w:r>
      <w:r>
        <w:t xml:space="preserve">   DEGROM    </w:t>
      </w:r>
      <w:r>
        <w:t xml:space="preserve">   DIAZ    </w:t>
      </w:r>
      <w:r>
        <w:t xml:space="preserve">   DIDI    </w:t>
      </w:r>
      <w:r>
        <w:t xml:space="preserve">   DONALDSON    </w:t>
      </w:r>
      <w:r>
        <w:t xml:space="preserve">   FREEMAN    </w:t>
      </w:r>
      <w:r>
        <w:t xml:space="preserve">   GORDON    </w:t>
      </w:r>
      <w:r>
        <w:t xml:space="preserve">   HARPER    </w:t>
      </w:r>
      <w:r>
        <w:t xml:space="preserve">   JUDGE    </w:t>
      </w:r>
      <w:r>
        <w:t xml:space="preserve">   KERSHAW    </w:t>
      </w:r>
      <w:r>
        <w:t xml:space="preserve">   KIMBREL    </w:t>
      </w:r>
      <w:r>
        <w:t xml:space="preserve">   KLUBER    </w:t>
      </w:r>
      <w:r>
        <w:t xml:space="preserve">   LINDOR    </w:t>
      </w:r>
      <w:r>
        <w:t xml:space="preserve">   MACHADO    </w:t>
      </w:r>
      <w:r>
        <w:t xml:space="preserve">   MCCUTCHEN    </w:t>
      </w:r>
      <w:r>
        <w:t xml:space="preserve">   MIGGY    </w:t>
      </w:r>
      <w:r>
        <w:t xml:space="preserve">   POSEY    </w:t>
      </w:r>
      <w:r>
        <w:t xml:space="preserve">   PUJOLS    </w:t>
      </w:r>
      <w:r>
        <w:t xml:space="preserve">   RIZZO    </w:t>
      </w:r>
      <w:r>
        <w:t xml:space="preserve">   SALE    </w:t>
      </w:r>
      <w:r>
        <w:t xml:space="preserve">   SANCHEZ    </w:t>
      </w:r>
      <w:r>
        <w:t xml:space="preserve">   SCHERZER    </w:t>
      </w:r>
      <w:r>
        <w:t xml:space="preserve">   SPRINGER    </w:t>
      </w:r>
      <w:r>
        <w:t xml:space="preserve">   STANTON    </w:t>
      </w:r>
      <w:r>
        <w:t xml:space="preserve">   STRASBURG    </w:t>
      </w:r>
      <w:r>
        <w:t xml:space="preserve">   TROUT    </w:t>
      </w:r>
      <w:r>
        <w:t xml:space="preserve">   VOTTO    </w:t>
      </w:r>
      <w:r>
        <w:t xml:space="preserve">   YELICH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PLAYERS</dc:title>
  <dcterms:created xsi:type="dcterms:W3CDTF">2021-10-11T01:56:23Z</dcterms:created>
  <dcterms:modified xsi:type="dcterms:W3CDTF">2021-10-11T01:56:23Z</dcterms:modified>
</cp:coreProperties>
</file>