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BAT    </w:t>
      </w:r>
      <w:r>
        <w:t xml:space="preserve">   BUNT    </w:t>
      </w:r>
      <w:r>
        <w:t xml:space="preserve">   CATCHER    </w:t>
      </w:r>
      <w:r>
        <w:t xml:space="preserve">   COACH    </w:t>
      </w:r>
      <w:r>
        <w:t xml:space="preserve">   GRANDSLAM    </w:t>
      </w:r>
      <w:r>
        <w:t xml:space="preserve">   GROUNDER    </w:t>
      </w:r>
      <w:r>
        <w:t xml:space="preserve">   HELMET    </w:t>
      </w:r>
      <w:r>
        <w:t xml:space="preserve">   HIT    </w:t>
      </w:r>
      <w:r>
        <w:t xml:space="preserve">   HOMERUN    </w:t>
      </w:r>
      <w:r>
        <w:t xml:space="preserve">   MITT    </w:t>
      </w:r>
      <w:r>
        <w:t xml:space="preserve">   POP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SEARCH</dc:title>
  <dcterms:created xsi:type="dcterms:W3CDTF">2021-10-11T01:56:28Z</dcterms:created>
  <dcterms:modified xsi:type="dcterms:W3CDTF">2021-10-11T01:56:28Z</dcterms:modified>
</cp:coreProperties>
</file>