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THINGS YOU NEED TO KNOW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 STAR GAME    </w:t>
      </w:r>
      <w:r>
        <w:t xml:space="preserve">   BASEBALL    </w:t>
      </w:r>
      <w:r>
        <w:t xml:space="preserve">   BAT    </w:t>
      </w:r>
      <w:r>
        <w:t xml:space="preserve">   DOUBLE    </w:t>
      </w:r>
      <w:r>
        <w:t xml:space="preserve">   GRAND SLAM    </w:t>
      </w:r>
      <w:r>
        <w:t xml:space="preserve">   HIT    </w:t>
      </w:r>
      <w:r>
        <w:t xml:space="preserve">   HOME PLATE    </w:t>
      </w:r>
      <w:r>
        <w:t xml:space="preserve">   HOME RUN    </w:t>
      </w:r>
      <w:r>
        <w:t xml:space="preserve">   HOME RUN DERBY    </w:t>
      </w:r>
      <w:r>
        <w:t xml:space="preserve">   MIT    </w:t>
      </w:r>
      <w:r>
        <w:t xml:space="preserve">   ROOKIE    </w:t>
      </w:r>
      <w:r>
        <w:t xml:space="preserve">   RUN    </w:t>
      </w:r>
      <w:r>
        <w:t xml:space="preserve">   SINGLE    </w:t>
      </w:r>
      <w:r>
        <w:t xml:space="preserve">   TEAM    </w:t>
      </w:r>
      <w:r>
        <w:t xml:space="preserve">   TRIPLE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THINGS YOU NEED TO KNOW   </dc:title>
  <dcterms:created xsi:type="dcterms:W3CDTF">2021-10-11T01:57:04Z</dcterms:created>
  <dcterms:modified xsi:type="dcterms:W3CDTF">2021-10-11T01:57:04Z</dcterms:modified>
</cp:coreProperties>
</file>