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CHICAGOWHITESOX    </w:t>
      </w:r>
      <w:r>
        <w:t xml:space="preserve">   ATLANTABRAVES    </w:t>
      </w:r>
      <w:r>
        <w:t xml:space="preserve">   TAMPABAYRAYS    </w:t>
      </w:r>
      <w:r>
        <w:t xml:space="preserve">   KANSASCITYROYALS    </w:t>
      </w:r>
      <w:r>
        <w:t xml:space="preserve">   COLORADOROCKIES    </w:t>
      </w:r>
      <w:r>
        <w:t xml:space="preserve">   SEATTLEMARINERS    </w:t>
      </w:r>
      <w:r>
        <w:t xml:space="preserve">   LOSANGELESDOGERS    </w:t>
      </w:r>
      <w:r>
        <w:t xml:space="preserve">   NEWYORKMETS    </w:t>
      </w:r>
      <w:r>
        <w:t xml:space="preserve">   BOSTONREDSOX    </w:t>
      </w:r>
      <w:r>
        <w:t xml:space="preserve">   CHICAGOCUBS    </w:t>
      </w:r>
      <w:r>
        <w:t xml:space="preserve">   TEXASRANGERS    </w:t>
      </w:r>
      <w:r>
        <w:t xml:space="preserve">   HOUSTONASTROS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WORDSEARCH</dc:title>
  <dcterms:created xsi:type="dcterms:W3CDTF">2021-10-11T01:57:39Z</dcterms:created>
  <dcterms:modified xsi:type="dcterms:W3CDTF">2021-10-11T01:57:39Z</dcterms:modified>
</cp:coreProperties>
</file>