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RUN    </w:t>
      </w:r>
      <w:r>
        <w:t xml:space="preserve">   SAFE    </w:t>
      </w:r>
      <w:r>
        <w:t xml:space="preserve">   OUTFIELD    </w:t>
      </w:r>
      <w:r>
        <w:t xml:space="preserve">   CATCHER    </w:t>
      </w:r>
      <w:r>
        <w:t xml:space="preserve">   BLEACHERS    </w:t>
      </w:r>
      <w:r>
        <w:t xml:space="preserve">   CHEER    </w:t>
      </w:r>
      <w:r>
        <w:t xml:space="preserve">   HIT    </w:t>
      </w:r>
      <w:r>
        <w:t xml:space="preserve">   PRACTICE    </w:t>
      </w:r>
      <w:r>
        <w:t xml:space="preserve">   JERSEYS    </w:t>
      </w:r>
      <w:r>
        <w:t xml:space="preserve">   INNING    </w:t>
      </w:r>
      <w:r>
        <w:t xml:space="preserve">   SCORE    </w:t>
      </w:r>
      <w:r>
        <w:t xml:space="preserve">   GLOVE    </w:t>
      </w:r>
      <w:r>
        <w:t xml:space="preserve">   BAT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PUZZLE</dc:title>
  <dcterms:created xsi:type="dcterms:W3CDTF">2021-10-11T01:57:15Z</dcterms:created>
  <dcterms:modified xsi:type="dcterms:W3CDTF">2021-10-11T01:57:15Z</dcterms:modified>
</cp:coreProperties>
</file>