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Base    </w:t>
      </w:r>
      <w:r>
        <w:t xml:space="preserve">   Baseball    </w:t>
      </w:r>
      <w:r>
        <w:t xml:space="preserve">   Batter    </w:t>
      </w:r>
      <w:r>
        <w:t xml:space="preserve">   Catcher    </w:t>
      </w:r>
      <w:r>
        <w:t xml:space="preserve">   Chicago    </w:t>
      </w:r>
      <w:r>
        <w:t xml:space="preserve">   Coach    </w:t>
      </w:r>
      <w:r>
        <w:t xml:space="preserve">   Cubs    </w:t>
      </w:r>
      <w:r>
        <w:t xml:space="preserve">   Dugout    </w:t>
      </w:r>
      <w:r>
        <w:t xml:space="preserve">   Field    </w:t>
      </w:r>
      <w:r>
        <w:t xml:space="preserve">   First    </w:t>
      </w:r>
      <w:r>
        <w:t xml:space="preserve">   Foul    </w:t>
      </w:r>
      <w:r>
        <w:t xml:space="preserve">   Home Plate    </w:t>
      </w:r>
      <w:r>
        <w:t xml:space="preserve">   Homerun    </w:t>
      </w:r>
      <w:r>
        <w:t xml:space="preserve">   Out    </w:t>
      </w:r>
      <w:r>
        <w:t xml:space="preserve">   Pitcher    </w:t>
      </w:r>
      <w:r>
        <w:t xml:space="preserve">   Safe    </w:t>
      </w:r>
      <w:r>
        <w:t xml:space="preserve">   Second    </w:t>
      </w:r>
      <w:r>
        <w:t xml:space="preserve">   Strike    </w:t>
      </w:r>
      <w:r>
        <w:t xml:space="preserve">   Third    </w:t>
      </w:r>
      <w:r>
        <w:t xml:space="preserve">   Umpire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2021-10-11T01:57:16Z</dcterms:created>
  <dcterms:modified xsi:type="dcterms:W3CDTF">2021-10-11T01:57:16Z</dcterms:modified>
</cp:coreProperties>
</file>