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BASES OF ECO AND EPIGENETICS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antibiotics induce epigenetic changes in mammalian cells through iron chelation?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 coined the term epigenetics?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Cellular differentiation is one example of an epigenetic change in type of organism?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study of heritable phenotype changes that do not involve alterations in the DNA sequence?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Epigenetic alterations of DNA repair genes or cell cycle control genes are very frequent in which type of cancer?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 expression can be controlled through the action of which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Repressor proteins attach to which region of the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differences can produce long-term epigenetic effects?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which process totipotent stem cells become the various pluripotent cell lines of the embryo, which in turn become fully differentiated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forms of heritable information, namely genetic and epigenetic, are collectively denoted as dual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epigenetic has been used to describe any modification in which regions?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standard definition of epigenetics requires the alterations to be ________ either in the progeny of cells or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Epigenetics can also be used to describe any heritable _________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Epigenetics most often denotes changes that affect gene activity and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Epigenetic research uses a wide range of techniques to understand the epigenetic phenomena, including _________ immunoprecipitation.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OF ECO AND EPIGENETICS</dc:title>
  <dcterms:created xsi:type="dcterms:W3CDTF">2021-10-11T01:57:12Z</dcterms:created>
  <dcterms:modified xsi:type="dcterms:W3CDTF">2021-10-11T01:57:12Z</dcterms:modified>
</cp:coreProperties>
</file>