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BASICS OF ELECTRICITY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Voltage; unit that measures the pressure of force that pushes electric current forward through a conductor.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unit that measures the resistance of an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Prevents excessive current from passing through a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constant even flowing current that travels in one direction only and is produced by chemical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flow of electricty along a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negative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Aabbreviated "K" is 1,000 watts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violet ray, is a thermal or heat producing current with high rate of oscillation or vibration, commonly used for scalp and facial treatments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Constant and direct current having a positive and negative pole that produces chemical changes when it passes through fluids and tissues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switch that automatically shuts off an electric circuit at the first indication of an overload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Insulator; substance that does not easily transmit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Positive or negative current state of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Abbreviated "A" known as 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positive pole</w:t>
            </w:r>
          </w:p>
        </w:tc>
      </w:tr>
    </w:tbl>
    <w:p>
      <w:pPr>
        <w:pStyle w:val="WordBankLarge"/>
      </w:pPr>
      <w:r>
        <w:t xml:space="preserve">   ELECTRIC CURRENT    </w:t>
      </w:r>
      <w:r>
        <w:t xml:space="preserve">   NONCONDUCTOR    </w:t>
      </w:r>
      <w:r>
        <w:t xml:space="preserve">   DIRECT CURRENT    </w:t>
      </w:r>
      <w:r>
        <w:t xml:space="preserve">   VOLT    </w:t>
      </w:r>
      <w:r>
        <w:t xml:space="preserve">   KILOWATT    </w:t>
      </w:r>
      <w:r>
        <w:t xml:space="preserve">   AMPERE    </w:t>
      </w:r>
      <w:r>
        <w:t xml:space="preserve">   OHM    </w:t>
      </w:r>
      <w:r>
        <w:t xml:space="preserve">   FUSE    </w:t>
      </w:r>
      <w:r>
        <w:t xml:space="preserve">   CIRCUIT BREAKER    </w:t>
      </w:r>
      <w:r>
        <w:t xml:space="preserve">   POLARITY    </w:t>
      </w:r>
      <w:r>
        <w:t xml:space="preserve">   ANODE    </w:t>
      </w:r>
      <w:r>
        <w:t xml:space="preserve">   CATHODE    </w:t>
      </w:r>
      <w:r>
        <w:t xml:space="preserve">   GALVANIC CURRENT    </w:t>
      </w:r>
      <w:r>
        <w:t xml:space="preserve">   TESLA HIGH FREQUENCY CURRENT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BASICS OF ELECTRICITY </dc:title>
  <dcterms:created xsi:type="dcterms:W3CDTF">2021-10-11T01:56:47Z</dcterms:created>
  <dcterms:modified xsi:type="dcterms:W3CDTF">2021-10-11T01:56:47Z</dcterms:modified>
</cp:coreProperties>
</file>