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or negative state of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GALVANIC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pole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IONTOPHORESIS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pole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ULTRAVIOLET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and direct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ULTRAVIOLET 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low level of electricity that mirrors the body's natural electrical impulses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infuses an acidic (negative) product into the tissue from the negative pole toward the positive pole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ULTRAVIOLET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introducing water-soluble products in the skin with the use of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violet-ray thermal or heat producing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MICROCURRENT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successive peaks of electromagnetic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cathode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is blocked by the ozone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at either end of the visible spectrum of light that invisible to the neaked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INFRARED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longest length of the UV light spectrum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INVISIBLE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longer wavelengths penetrates more deeply, has less energy and produces more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LIGHT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that is often called the burning light associated with sunburns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ANAPHORESIS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phototherapy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TESLA HIG-FREQUENCY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ELECTRICITY</dc:title>
  <dcterms:created xsi:type="dcterms:W3CDTF">2021-10-11T01:56:49Z</dcterms:created>
  <dcterms:modified xsi:type="dcterms:W3CDTF">2021-10-11T01:56:49Z</dcterms:modified>
</cp:coreProperties>
</file>