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BASICS OF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FET is a________ type of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joining part of equal elevation is known as 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under force- dispalcement diagram represents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Permeance of magnetic circuit is defined as reciprocal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Dissolved organic impurity in water removed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differentiator produces _______ for a step input.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is most common language used in web designing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Coating of zinc on iron or steel is called as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computer has more than one processor then it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Co2 gas is use in________.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rail is rest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region lies between visible and microwave region in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Macrophyles like hydrilla is produces in ______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inverse of resistivity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coating metal is higher placed in galvonic series then the bare metal , then the coating is called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Technology used to provide internet by transmitting data over wires of telephone network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______ technique of polymerization highly pure product is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both acceleration and velocity are tangential to path if partical, motion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Temperary hardness of water is removed by________.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gears used to connect two intersecting shaft axes.</w:t>
            </w:r>
          </w:p>
        </w:tc>
      </w:tr>
    </w:tbl>
    <w:p>
      <w:pPr>
        <w:pStyle w:val="WordBankMedium"/>
      </w:pPr>
      <w:r>
        <w:t xml:space="preserve">   Contour    </w:t>
      </w:r>
      <w:r>
        <w:t xml:space="preserve">   Oxidation    </w:t>
      </w:r>
      <w:r>
        <w:t xml:space="preserve">   Unipolar    </w:t>
      </w:r>
      <w:r>
        <w:t xml:space="preserve">   Boiling    </w:t>
      </w:r>
      <w:r>
        <w:t xml:space="preserve">   Workdone    </w:t>
      </w:r>
      <w:r>
        <w:t xml:space="preserve">   Bulk    </w:t>
      </w:r>
      <w:r>
        <w:t xml:space="preserve">   Spike    </w:t>
      </w:r>
      <w:r>
        <w:t xml:space="preserve">   Conductivity    </w:t>
      </w:r>
      <w:r>
        <w:t xml:space="preserve">   Galvonising    </w:t>
      </w:r>
      <w:r>
        <w:t xml:space="preserve">   Fire extinguisher    </w:t>
      </w:r>
      <w:r>
        <w:t xml:space="preserve">   Pond    </w:t>
      </w:r>
      <w:r>
        <w:t xml:space="preserve">   Steeper    </w:t>
      </w:r>
      <w:r>
        <w:t xml:space="preserve">   Rectilinear    </w:t>
      </w:r>
      <w:r>
        <w:t xml:space="preserve">   Infrared    </w:t>
      </w:r>
      <w:r>
        <w:t xml:space="preserve">   Anodic    </w:t>
      </w:r>
      <w:r>
        <w:t xml:space="preserve">   Bevel    </w:t>
      </w:r>
      <w:r>
        <w:t xml:space="preserve">   Reluctance    </w:t>
      </w:r>
      <w:r>
        <w:t xml:space="preserve">   Multiprocessor    </w:t>
      </w:r>
      <w:r>
        <w:t xml:space="preserve">   DsL    </w:t>
      </w:r>
      <w:r>
        <w:t xml:space="preserve">   Html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ENGINEERING</dc:title>
  <dcterms:created xsi:type="dcterms:W3CDTF">2021-10-11T01:57:08Z</dcterms:created>
  <dcterms:modified xsi:type="dcterms:W3CDTF">2021-10-11T01:57:08Z</dcterms:modified>
</cp:coreProperties>
</file>