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BASICS OVER EVERYTHING!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BREATHING    </w:t>
      </w:r>
      <w:r>
        <w:t xml:space="preserve">   CRAWLING    </w:t>
      </w:r>
      <w:r>
        <w:t xml:space="preserve">   FORM    </w:t>
      </w:r>
      <w:r>
        <w:t xml:space="preserve">   HYDRATE    </w:t>
      </w:r>
      <w:r>
        <w:t xml:space="preserve">   LIFT    </w:t>
      </w:r>
      <w:r>
        <w:t xml:space="preserve">   MEDITATE    </w:t>
      </w:r>
      <w:r>
        <w:t xml:space="preserve">   PRACTICE    </w:t>
      </w:r>
      <w:r>
        <w:t xml:space="preserve">   PULL    </w:t>
      </w:r>
      <w:r>
        <w:t xml:space="preserve">   PUSH    </w:t>
      </w:r>
      <w:r>
        <w:t xml:space="preserve">   READ    </w:t>
      </w:r>
      <w:r>
        <w:t xml:space="preserve">   RESEARCH    </w:t>
      </w:r>
      <w:r>
        <w:t xml:space="preserve">   REST    </w:t>
      </w:r>
      <w:r>
        <w:t xml:space="preserve">   SITTING    </w:t>
      </w:r>
      <w:r>
        <w:t xml:space="preserve">   SQUAT    </w:t>
      </w:r>
      <w:r>
        <w:t xml:space="preserve">   STAND    </w:t>
      </w:r>
      <w:r>
        <w:t xml:space="preserve">   STUDY    </w:t>
      </w:r>
      <w:r>
        <w:t xml:space="preserve">   TECHNIQUE    </w:t>
      </w:r>
      <w:r>
        <w:t xml:space="preserve">   TRAIN    </w:t>
      </w:r>
      <w:r>
        <w:t xml:space="preserve">   TRAVEL    </w:t>
      </w:r>
      <w:r>
        <w:t xml:space="preserve">   WALKING    </w:t>
      </w:r>
      <w:r>
        <w:t xml:space="preserve">   WHOLISTIC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OVER EVERYTHING!</dc:title>
  <dcterms:created xsi:type="dcterms:W3CDTF">2021-10-11T01:57:01Z</dcterms:created>
  <dcterms:modified xsi:type="dcterms:W3CDTF">2021-10-11T01:57:01Z</dcterms:modified>
</cp:coreProperties>
</file>