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GENTILE    </w:t>
      </w:r>
      <w:r>
        <w:t xml:space="preserve">   PERSECUTE    </w:t>
      </w:r>
      <w:r>
        <w:t xml:space="preserve">   TITHE    </w:t>
      </w:r>
      <w:r>
        <w:t xml:space="preserve">   HOLY    </w:t>
      </w:r>
      <w:r>
        <w:t xml:space="preserve">   SACRIFICE    </w:t>
      </w:r>
      <w:r>
        <w:t xml:space="preserve">   TEMPTATION    </w:t>
      </w:r>
      <w:r>
        <w:t xml:space="preserve">   BAPTIZE    </w:t>
      </w:r>
      <w:r>
        <w:t xml:space="preserve">   JERUSALEM    </w:t>
      </w:r>
      <w:r>
        <w:t xml:space="preserve">   BETHLEHEM    </w:t>
      </w:r>
      <w:r>
        <w:t xml:space="preserve">   NAZARETH    </w:t>
      </w:r>
      <w:r>
        <w:t xml:space="preserve">   JEW    </w:t>
      </w:r>
      <w:r>
        <w:t xml:space="preserve">   GOD THE FATHER    </w:t>
      </w:r>
      <w:r>
        <w:t xml:space="preserve">   SIN    </w:t>
      </w:r>
      <w:r>
        <w:t xml:space="preserve">   FAITH    </w:t>
      </w:r>
      <w:r>
        <w:t xml:space="preserve">   BIBLE    </w:t>
      </w:r>
      <w:r>
        <w:t xml:space="preserve">   MINISTRY    </w:t>
      </w:r>
      <w:r>
        <w:t xml:space="preserve">   HOLY SPIRIT    </w:t>
      </w:r>
      <w:r>
        <w:t xml:space="preserve">   SALVATION    </w:t>
      </w:r>
      <w:r>
        <w:t xml:space="preserve">   MIRACLE    </w:t>
      </w:r>
      <w:r>
        <w:t xml:space="preserve">   PRAY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BIBLE WORDS</dc:title>
  <dcterms:created xsi:type="dcterms:W3CDTF">2021-10-11T01:58:02Z</dcterms:created>
  <dcterms:modified xsi:type="dcterms:W3CDTF">2021-10-11T01:58:02Z</dcterms:modified>
</cp:coreProperties>
</file>