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function f(x) which is found to be continuous over a closed interval [a, b] will take any value between f(a) and f(b).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for which sufficiently small changes in the input result in arbitrarily small changes in the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category of discontinuity in which a vertical asymptote exists at x = a and f (a) is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continually approaches a given curve but does not meet it at any finite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says that the limit of a sum of functions is the sum of the limits of the individual functions. Subtraction is also included in this law, that is, the limit of a difference of functions is the difference of their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over the entire domain of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category of discontinuity in which a function has a well-defined two-sided limit at x = a , but either f (x) is not defined at a or its value at a is not equal to this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This says that the limit of a multiple of a function is simply that multiple of the limit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theorem states that if n is a positive integer, the limit of the nth root of a function is just the nth root of the limit of the function, provided the nth root of the limit is a real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mathematics concerned with the determination, properties, and application of integrals.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point is interior to the domain and is the lowest point on the graph in an interval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point on the graph that is undefined or does not fit the rest of the graph. There is a gap at that location when you are looking at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x-value that makes the function equal to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category of discontinuity in which f (x)≠f (x) , but both of these limits exist and are finite.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graph of a function has no holes, no gaps, no steps or no discontinuities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set of all possible resulting values of the dependent variable (y, usually)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f(x) which is found to be con- tinuous over a closed interval [a, b] is guaranteed to have extreme values in that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A point or value of the independent variable at which the value of a function is not equal to its limit as the value of the independent variable approaches that point, or where it is not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mathematics that deals with the finding and properties of derivatives and integrals of functions, by methods originally based on the summation of infinitesimal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value A to which a function f (x) gets arbitrarily close as the value of the independent variable x gets arbitrarily close to a given value a </w:t>
            </w:r>
          </w:p>
        </w:tc>
      </w:tr>
    </w:tbl>
    <w:p>
      <w:pPr>
        <w:pStyle w:val="WordBankLarge"/>
      </w:pPr>
      <w:r>
        <w:t xml:space="preserve">   Continuous    </w:t>
      </w:r>
      <w:r>
        <w:t xml:space="preserve">   Discontinuity    </w:t>
      </w:r>
      <w:r>
        <w:t xml:space="preserve">   Limits    </w:t>
      </w:r>
      <w:r>
        <w:t xml:space="preserve">   Jump Discontinuity    </w:t>
      </w:r>
      <w:r>
        <w:t xml:space="preserve">   Infinite Discontinuity    </w:t>
      </w:r>
      <w:r>
        <w:t xml:space="preserve">   Point Discontinuity    </w:t>
      </w:r>
      <w:r>
        <w:t xml:space="preserve">   Removable discontinuity    </w:t>
      </w:r>
      <w:r>
        <w:t xml:space="preserve">   Zero of a function    </w:t>
      </w:r>
      <w:r>
        <w:t xml:space="preserve">   Absolute Maximum    </w:t>
      </w:r>
      <w:r>
        <w:t xml:space="preserve">   Relative Minimum    </w:t>
      </w:r>
      <w:r>
        <w:t xml:space="preserve">   Continuous Function    </w:t>
      </w:r>
      <w:r>
        <w:t xml:space="preserve">   Calculus    </w:t>
      </w:r>
      <w:r>
        <w:t xml:space="preserve">   Integral Calculus    </w:t>
      </w:r>
      <w:r>
        <w:t xml:space="preserve">   Constant Multiple Theorem    </w:t>
      </w:r>
      <w:r>
        <w:t xml:space="preserve">   Addition Theorem    </w:t>
      </w:r>
      <w:r>
        <w:t xml:space="preserve">   Radical/Root Theorem    </w:t>
      </w:r>
      <w:r>
        <w:t xml:space="preserve">   Intermediate Value Theorem    </w:t>
      </w:r>
      <w:r>
        <w:t xml:space="preserve">   Extreme Value Theorem    </w:t>
      </w:r>
      <w:r>
        <w:t xml:space="preserve">   Range    </w:t>
      </w:r>
      <w:r>
        <w:t xml:space="preserve">  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CALCULUS</dc:title>
  <dcterms:created xsi:type="dcterms:W3CDTF">2021-10-11T01:57:03Z</dcterms:created>
  <dcterms:modified xsi:type="dcterms:W3CDTF">2021-10-11T01:57:03Z</dcterms:modified>
</cp:coreProperties>
</file>