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CONTROLS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PUSH PULL    </w:t>
      </w:r>
      <w:r>
        <w:t xml:space="preserve">   HAND OVER HAND    </w:t>
      </w:r>
      <w:r>
        <w:t xml:space="preserve">   IGNITION    </w:t>
      </w:r>
      <w:r>
        <w:t xml:space="preserve">   TIRES    </w:t>
      </w:r>
      <w:r>
        <w:t xml:space="preserve">   HORN    </w:t>
      </w:r>
      <w:r>
        <w:t xml:space="preserve">   HAZARD LIGHTS    </w:t>
      </w:r>
      <w:r>
        <w:t xml:space="preserve">   TEMPERATURE GAUGE    </w:t>
      </w:r>
      <w:r>
        <w:t xml:space="preserve">   FUEL GAUGE    </w:t>
      </w:r>
      <w:r>
        <w:t xml:space="preserve">   RPM    </w:t>
      </w:r>
      <w:r>
        <w:t xml:space="preserve">   ANTI LOCK BRAKING SYSTEM    </w:t>
      </w:r>
      <w:r>
        <w:t xml:space="preserve">   SPEEDOMETER    </w:t>
      </w:r>
      <w:r>
        <w:t xml:space="preserve">   INSTRUMENT PANEL    </w:t>
      </w:r>
      <w:r>
        <w:t xml:space="preserve">   LOCKS    </w:t>
      </w:r>
      <w:r>
        <w:t xml:space="preserve">   POWER WINDOWS    </w:t>
      </w:r>
      <w:r>
        <w:t xml:space="preserve">   HIGH BEAMS    </w:t>
      </w:r>
      <w:r>
        <w:t xml:space="preserve">   REVERSE LIGHTS    </w:t>
      </w:r>
      <w:r>
        <w:t xml:space="preserve">   BRAKE LIGHTS    </w:t>
      </w:r>
      <w:r>
        <w:t xml:space="preserve">   HEADLIGHTS    </w:t>
      </w:r>
      <w:r>
        <w:t xml:space="preserve">   SEATBELT    </w:t>
      </w:r>
      <w:r>
        <w:t xml:space="preserve">   HEAD RESTRAINT    </w:t>
      </w:r>
      <w:r>
        <w:t xml:space="preserve">   WINDSHIELD WIPERS    </w:t>
      </w:r>
      <w:r>
        <w:t xml:space="preserve">   HAND SIGNALS    </w:t>
      </w:r>
      <w:r>
        <w:t xml:space="preserve">   TURN SIGNALS    </w:t>
      </w:r>
      <w:r>
        <w:t xml:space="preserve">   LOW GEARS    </w:t>
      </w:r>
      <w:r>
        <w:t xml:space="preserve">   DRIVE    </w:t>
      </w:r>
      <w:r>
        <w:t xml:space="preserve">   NEUTRAL    </w:t>
      </w:r>
      <w:r>
        <w:t xml:space="preserve">   REVERSE    </w:t>
      </w:r>
      <w:r>
        <w:t xml:space="preserve">   PARK    </w:t>
      </w:r>
      <w:r>
        <w:t xml:space="preserve">   GEAR STICK    </w:t>
      </w:r>
      <w:r>
        <w:t xml:space="preserve">   PARKING BRAKE    </w:t>
      </w:r>
      <w:r>
        <w:t xml:space="preserve">   BRAKE    </w:t>
      </w:r>
      <w:r>
        <w:t xml:space="preserve">   ACCELERATOR    </w:t>
      </w:r>
      <w:r>
        <w:t xml:space="preserve">   PEDALS    </w:t>
      </w:r>
      <w:r>
        <w:t xml:space="preserve">   SIDE MIRRORS    </w:t>
      </w:r>
      <w:r>
        <w:t xml:space="preserve">   REARVIEW MIRROR    </w:t>
      </w:r>
      <w:r>
        <w:t xml:space="preserve">   STEERING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CONTROLS</dc:title>
  <dcterms:created xsi:type="dcterms:W3CDTF">2021-10-11T01:56:53Z</dcterms:created>
  <dcterms:modified xsi:type="dcterms:W3CDTF">2021-10-11T01:56:53Z</dcterms:modified>
</cp:coreProperties>
</file>