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 or strip off the skin or rind of some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mix ingredients lightly without mashing or crushing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cut or chop food as finely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 ingredients by gently turning with a spatula.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cook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beat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beat sugar and fat together until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mix by using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cook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cook over, under or in front of hot coals or a gas or electric burner or other form of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mix two or more ingredients together until well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mixture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 food by applying heat in any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dough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flatten to a desired thickness by using a rolling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in the steam generated by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ornament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toast a food until the surface is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roast meat gently on a spit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salt and peppper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cut in very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coat food with butter, margarine or egg, using a small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in a small amout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finely divide food in various sizes by rubbing it on a grater.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COOKING TERMS</dc:title>
  <dcterms:created xsi:type="dcterms:W3CDTF">2021-10-11T01:58:04Z</dcterms:created>
  <dcterms:modified xsi:type="dcterms:W3CDTF">2021-10-11T01:58:04Z</dcterms:modified>
</cp:coreProperties>
</file>