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TURKEY    </w:t>
      </w:r>
      <w:r>
        <w:t xml:space="preserve">   SPAGHETTI    </w:t>
      </w:r>
      <w:r>
        <w:t xml:space="preserve">   GARNISH    </w:t>
      </w:r>
      <w:r>
        <w:t xml:space="preserve">   CATERING    </w:t>
      </w:r>
      <w:r>
        <w:t xml:space="preserve">   BACTERIA    </w:t>
      </w:r>
      <w:r>
        <w:t xml:space="preserve">   TEMPERATURE    </w:t>
      </w:r>
      <w:r>
        <w:t xml:space="preserve">   SANDWICH    </w:t>
      </w:r>
      <w:r>
        <w:t xml:space="preserve">   PICKLES    </w:t>
      </w:r>
      <w:r>
        <w:t xml:space="preserve">   MCDONALDS    </w:t>
      </w:r>
      <w:r>
        <w:t xml:space="preserve">   ECOLI    </w:t>
      </w:r>
      <w:r>
        <w:t xml:space="preserve">   COD    </w:t>
      </w:r>
      <w:r>
        <w:t xml:space="preserve">   BROTH    </w:t>
      </w:r>
      <w:r>
        <w:t xml:space="preserve">   SUBWAY    </w:t>
      </w:r>
      <w:r>
        <w:t xml:space="preserve">   SALMONELLA    </w:t>
      </w:r>
      <w:r>
        <w:t xml:space="preserve">   OMELETTE    </w:t>
      </w:r>
      <w:r>
        <w:t xml:space="preserve">   KFC    </w:t>
      </w:r>
      <w:r>
        <w:t xml:space="preserve">   DUMPLINGS    </w:t>
      </w:r>
      <w:r>
        <w:t xml:space="preserve">   CHICKEN    </w:t>
      </w:r>
      <w:r>
        <w:t xml:space="preserve">   BUTTER    </w:t>
      </w:r>
      <w:r>
        <w:t xml:space="preserve">   JEMEZ ENCHILADA    </w:t>
      </w:r>
      <w:r>
        <w:t xml:space="preserve">   STEW    </w:t>
      </w:r>
      <w:r>
        <w:t xml:space="preserve">   ROUX    </w:t>
      </w:r>
      <w:r>
        <w:t xml:space="preserve">   NOODLES    </w:t>
      </w:r>
      <w:r>
        <w:t xml:space="preserve">   JULIENNE    </w:t>
      </w:r>
      <w:r>
        <w:t xml:space="preserve">   FAJITA    </w:t>
      </w:r>
      <w:r>
        <w:t xml:space="preserve">   CROUTONS    </w:t>
      </w:r>
      <w:r>
        <w:t xml:space="preserve">   FISH    </w:t>
      </w:r>
      <w:r>
        <w:t xml:space="preserve">   LAMB    </w:t>
      </w:r>
      <w:r>
        <w:t xml:space="preserve">   FRIDGE    </w:t>
      </w:r>
      <w:r>
        <w:t xml:space="preserve">   EGG    </w:t>
      </w:r>
      <w:r>
        <w:t xml:space="preserve">   BAKE    </w:t>
      </w:r>
      <w:r>
        <w:t xml:space="preserve">   BANANA    </w:t>
      </w:r>
      <w:r>
        <w:t xml:space="preserve">   KNIFE    </w:t>
      </w:r>
      <w:r>
        <w:t xml:space="preserve">   PAN    </w:t>
      </w:r>
      <w:r>
        <w:t xml:space="preserve">   PIZZA    </w:t>
      </w:r>
      <w:r>
        <w:t xml:space="preserve">   OVEN    </w:t>
      </w:r>
      <w:r>
        <w:t xml:space="preserve">   FRY    </w:t>
      </w:r>
      <w:r>
        <w:t xml:space="preserve">   PORK    </w:t>
      </w:r>
      <w:r>
        <w:t xml:space="preserve">   CHEESE    </w:t>
      </w:r>
      <w:r>
        <w:t xml:space="preserve">   BEEF    </w:t>
      </w:r>
      <w:r>
        <w:t xml:space="preserve">   BOIL    </w:t>
      </w:r>
      <w:r>
        <w:t xml:space="preserve">   ICING    </w:t>
      </w:r>
      <w:r>
        <w:t xml:space="preserve">   CUCUMBER    </w:t>
      </w:r>
      <w:r>
        <w:t xml:space="preserve">   BURGER    </w:t>
      </w:r>
      <w:r>
        <w:t xml:space="preserve">   NUTRIENT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FOODS</dc:title>
  <dcterms:created xsi:type="dcterms:W3CDTF">2021-10-11T01:57:27Z</dcterms:created>
  <dcterms:modified xsi:type="dcterms:W3CDTF">2021-10-11T01:57:27Z</dcterms:modified>
</cp:coreProperties>
</file>