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BASIC GEOMETRY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Part of a line; has endpoints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Undefined term with two dimensions; flat surface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Undefined term with 1 dimension (length); continues of forever on both directions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point in the middle of a line segment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3 dimensions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Same direction, same plane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 the same plane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Different direction, different plane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Intersect at right angles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Points on the same line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Undefined term with no size; location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BASIC GEOMETRY</dc:title>
  <dcterms:created xsi:type="dcterms:W3CDTF">2021-10-11T01:56:44Z</dcterms:created>
  <dcterms:modified xsi:type="dcterms:W3CDTF">2021-10-11T01:56:44Z</dcterms:modified>
</cp:coreProperties>
</file>