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SENTENCE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PROFESSOR    </w:t>
      </w:r>
      <w:r>
        <w:t xml:space="preserve">   SOFIA    </w:t>
      </w:r>
      <w:r>
        <w:t xml:space="preserve">   MISTY    </w:t>
      </w:r>
      <w:r>
        <w:t xml:space="preserve">   ENGLISH    </w:t>
      </w:r>
      <w:r>
        <w:t xml:space="preserve">   OBJECT    </w:t>
      </w:r>
      <w:r>
        <w:t xml:space="preserve">   ADJECTIVE    </w:t>
      </w:r>
      <w:r>
        <w:t xml:space="preserve">   ADVERB    </w:t>
      </w:r>
      <w:r>
        <w:t xml:space="preserve">   VERB    </w:t>
      </w:r>
      <w:r>
        <w:t xml:space="preserve">   NOUN    </w:t>
      </w:r>
      <w:r>
        <w:t xml:space="preserve">   SUBJECT    </w:t>
      </w:r>
      <w:r>
        <w:t xml:space="preserve">   COMPLETE THOUGHT    </w:t>
      </w:r>
      <w:r>
        <w:t xml:space="preserve">   BASIC SENTENCE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SENTENCE</dc:title>
  <dcterms:created xsi:type="dcterms:W3CDTF">2021-10-11T01:56:58Z</dcterms:created>
  <dcterms:modified xsi:type="dcterms:W3CDTF">2021-10-11T01:56:58Z</dcterms:modified>
</cp:coreProperties>
</file>