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Ball game that can be played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Long-necked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animal that likes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monkey has got a long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cousin's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buy bread and cakes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green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snake has a long .... in its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buy meat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buy medicine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sister is my parents'......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this green vegetable in salads.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rabbit has got soft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hot not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VOCABULARY REVISION</dc:title>
  <dcterms:created xsi:type="dcterms:W3CDTF">2021-10-11T01:57:47Z</dcterms:created>
  <dcterms:modified xsi:type="dcterms:W3CDTF">2021-10-11T01:57:47Z</dcterms:modified>
</cp:coreProperties>
</file>