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BASIS OF ECO AND EPIGENETICS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type of epigenetic modification is called__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human disease to be linked to epigenetics?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immunoprecipitation experimental technique used to investigate the interaction between proteins and DNA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Epigenetics is the study of heritable changes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enzymes responsible for copying methylation marks from the parental to the daughter strand of DNA during replication?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histones?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covalent post transitional modification to histones proteins which includes methylation, phosphorylatio, acetylation, ubiquitylation and sumoylation?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interaction between alleles that leads to a mitotically and meiotically heritable change in gene expression?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1942 the term epigenetics which was coined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Regulation of gene expression in a cell to prevent the expression of a certain gene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 OF ECO AND EPIGENETICS</dc:title>
  <dcterms:created xsi:type="dcterms:W3CDTF">2021-10-11T01:57:41Z</dcterms:created>
  <dcterms:modified xsi:type="dcterms:W3CDTF">2021-10-11T01:57:41Z</dcterms:modified>
</cp:coreProperties>
</file>