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Pass, dribble, shoot    </w:t>
      </w:r>
      <w:r>
        <w:t xml:space="preserve">   MVP    </w:t>
      </w:r>
      <w:r>
        <w:t xml:space="preserve">   Score board    </w:t>
      </w:r>
      <w:r>
        <w:t xml:space="preserve">   Basketball    </w:t>
      </w:r>
      <w:r>
        <w:t xml:space="preserve">   Defense    </w:t>
      </w:r>
      <w:r>
        <w:t xml:space="preserve">   Foul    </w:t>
      </w:r>
      <w:r>
        <w:t xml:space="preserve">   Guard    </w:t>
      </w:r>
      <w:r>
        <w:t xml:space="preserve">   Offence    </w:t>
      </w:r>
      <w:r>
        <w:t xml:space="preserve">   Point guard    </w:t>
      </w:r>
      <w:r>
        <w:t xml:space="preserve">   Rebound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2021-10-11T01:57:36Z</dcterms:created>
  <dcterms:modified xsi:type="dcterms:W3CDTF">2021-10-11T01:57:36Z</dcterms:modified>
</cp:coreProperties>
</file>