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score    </w:t>
      </w:r>
      <w:r>
        <w:t xml:space="preserve">   inch    </w:t>
      </w:r>
      <w:r>
        <w:t xml:space="preserve">   centimeters    </w:t>
      </w:r>
      <w:r>
        <w:t xml:space="preserve">   shoe size    </w:t>
      </w:r>
      <w:r>
        <w:t xml:space="preserve">   height    </w:t>
      </w:r>
      <w:r>
        <w:t xml:space="preserve">   arm span    </w:t>
      </w:r>
      <w:r>
        <w:t xml:space="preserve">   court    </w:t>
      </w:r>
      <w:r>
        <w:t xml:space="preserve">   bracket    </w:t>
      </w:r>
      <w:r>
        <w:t xml:space="preserve">   math    </w:t>
      </w:r>
      <w:r>
        <w:t xml:space="preserve">   march madness    </w:t>
      </w:r>
      <w:r>
        <w:t xml:space="preserve">   Jump shot    </w:t>
      </w:r>
      <w:r>
        <w:t xml:space="preserve">   Three Pointer    </w:t>
      </w:r>
      <w:r>
        <w:t xml:space="preserve">   Free Throw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2021-10-11T01:57:30Z</dcterms:created>
  <dcterms:modified xsi:type="dcterms:W3CDTF">2021-10-11T01:57:30Z</dcterms:modified>
</cp:coreProperties>
</file>