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playoffs    </w:t>
      </w:r>
      <w:r>
        <w:t xml:space="preserve">   rules    </w:t>
      </w:r>
      <w:r>
        <w:t xml:space="preserve">   team    </w:t>
      </w:r>
      <w:r>
        <w:t xml:space="preserve">   gametime    </w:t>
      </w:r>
      <w:r>
        <w:t xml:space="preserve">   Ray Allen    </w:t>
      </w:r>
      <w:r>
        <w:t xml:space="preserve">   Wilt Chamberlain    </w:t>
      </w:r>
      <w:r>
        <w:t xml:space="preserve">   michael jordan    </w:t>
      </w:r>
      <w:r>
        <w:t xml:space="preserve">   deandre    </w:t>
      </w:r>
      <w:r>
        <w:t xml:space="preserve">   traval    </w:t>
      </w:r>
      <w:r>
        <w:t xml:space="preserve">   point    </w:t>
      </w:r>
      <w:r>
        <w:t xml:space="preserve">   crossover    </w:t>
      </w:r>
      <w:r>
        <w:t xml:space="preserve">   kobe    </w:t>
      </w:r>
      <w:r>
        <w:t xml:space="preserve">   lebron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2021-10-11T01:57:35Z</dcterms:created>
  <dcterms:modified xsi:type="dcterms:W3CDTF">2021-10-11T01:57:35Z</dcterms:modified>
</cp:coreProperties>
</file>