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DOUBLE DRIBBLE    </w:t>
      </w:r>
      <w:r>
        <w:t xml:space="preserve">   TRAVELING    </w:t>
      </w:r>
      <w:r>
        <w:t xml:space="preserve">   JUMP BALL    </w:t>
      </w:r>
      <w:r>
        <w:t xml:space="preserve">   SHOT    </w:t>
      </w:r>
      <w:r>
        <w:t xml:space="preserve">   PRACTICE    </w:t>
      </w:r>
      <w:r>
        <w:t xml:space="preserve">   FITNESS    </w:t>
      </w:r>
      <w:r>
        <w:t xml:space="preserve">   FOUL    </w:t>
      </w:r>
      <w:r>
        <w:t xml:space="preserve">   TEAMWORK    </w:t>
      </w:r>
      <w:r>
        <w:t xml:space="preserve">   OFFENSE    </w:t>
      </w:r>
      <w:r>
        <w:t xml:space="preserve">   DEFENSE    </w:t>
      </w:r>
      <w:r>
        <w:t xml:space="preserve">   THROW-IN    </w:t>
      </w:r>
      <w:r>
        <w:t xml:space="preserve">   RULE    </w:t>
      </w:r>
      <w:r>
        <w:t xml:space="preserve">   PASS    </w:t>
      </w:r>
      <w:r>
        <w:t xml:space="preserve">   DUNKING    </w:t>
      </w:r>
      <w:r>
        <w:t xml:space="preserve">   FREE THROW    </w:t>
      </w:r>
      <w:r>
        <w:t xml:space="preserve">   BENCH PERSONNEL    </w:t>
      </w:r>
      <w:r>
        <w:t xml:space="preserve">   POSSESSION    </w:t>
      </w:r>
      <w:r>
        <w:t xml:space="preserve">   LINE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2021-10-11T01:58:55Z</dcterms:created>
  <dcterms:modified xsi:type="dcterms:W3CDTF">2021-10-11T01:58:55Z</dcterms:modified>
</cp:coreProperties>
</file>