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BASKETBALL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team captain    </w:t>
      </w:r>
      <w:r>
        <w:t xml:space="preserve">   mate    </w:t>
      </w:r>
      <w:r>
        <w:t xml:space="preserve">   check    </w:t>
      </w:r>
      <w:r>
        <w:t xml:space="preserve">   two pointer    </w:t>
      </w:r>
      <w:r>
        <w:t xml:space="preserve">   threepointer    </w:t>
      </w:r>
      <w:r>
        <w:t xml:space="preserve">   FREE THROW    </w:t>
      </w:r>
      <w:r>
        <w:t xml:space="preserve">   jUMP SHOT    </w:t>
      </w:r>
      <w:r>
        <w:t xml:space="preserve">   LEBRON JAMES    </w:t>
      </w:r>
      <w:r>
        <w:t xml:space="preserve">   AIR BALL    </w:t>
      </w:r>
      <w:r>
        <w:t xml:space="preserve">   HOOP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BASKETBALL</dc:title>
  <dcterms:created xsi:type="dcterms:W3CDTF">2021-10-11T01:57:15Z</dcterms:created>
  <dcterms:modified xsi:type="dcterms:W3CDTF">2021-10-11T01:57:15Z</dcterms:modified>
</cp:coreProperties>
</file>