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BATHROOM APPLIANCES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TOILET PAPER    </w:t>
      </w:r>
      <w:r>
        <w:t xml:space="preserve">   BATHTUB    </w:t>
      </w:r>
      <w:r>
        <w:t xml:space="preserve">   BODYCREAM    </w:t>
      </w:r>
      <w:r>
        <w:t xml:space="preserve">   COMB    </w:t>
      </w:r>
      <w:r>
        <w:t xml:space="preserve">   CONDITIONER    </w:t>
      </w:r>
      <w:r>
        <w:t xml:space="preserve">   GEL    </w:t>
      </w:r>
      <w:r>
        <w:t xml:space="preserve">   HAIRBRUSH    </w:t>
      </w:r>
      <w:r>
        <w:t xml:space="preserve">   HAIRDRYER    </w:t>
      </w:r>
      <w:r>
        <w:t xml:space="preserve">   LIQUIDSOAP    </w:t>
      </w:r>
      <w:r>
        <w:t xml:space="preserve">   LOTION    </w:t>
      </w:r>
      <w:r>
        <w:t xml:space="preserve">   MIRROR    </w:t>
      </w:r>
      <w:r>
        <w:t xml:space="preserve">   RUG    </w:t>
      </w:r>
      <w:r>
        <w:t xml:space="preserve">   SHAMPOO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SPONGE    </w:t>
      </w:r>
      <w:r>
        <w:t xml:space="preserve">   TOILET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APPLIANCES</dc:title>
  <dcterms:created xsi:type="dcterms:W3CDTF">2021-10-11T01:58:21Z</dcterms:created>
  <dcterms:modified xsi:type="dcterms:W3CDTF">2021-10-11T01:58:21Z</dcterms:modified>
</cp:coreProperties>
</file>