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HUMOR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DEUCE    </w:t>
      </w:r>
      <w:r>
        <w:t xml:space="preserve">   PEE    </w:t>
      </w:r>
      <w:r>
        <w:t xml:space="preserve">   BUTT    </w:t>
      </w:r>
      <w:r>
        <w:t xml:space="preserve">   FART    </w:t>
      </w:r>
      <w:r>
        <w:t xml:space="preserve">   FECES    </w:t>
      </w:r>
      <w:r>
        <w:t xml:space="preserve">   DOODOO    </w:t>
      </w:r>
      <w:r>
        <w:t xml:space="preserve">   SHOWER    </w:t>
      </w:r>
      <w:r>
        <w:t xml:space="preserve">   OUTHOUSE    </w:t>
      </w:r>
      <w:r>
        <w:t xml:space="preserve">   BUBBLES    </w:t>
      </w:r>
      <w:r>
        <w:t xml:space="preserve">   BATH    </w:t>
      </w:r>
      <w:r>
        <w:t xml:space="preserve">   CLEAN    </w:t>
      </w:r>
      <w:r>
        <w:t xml:space="preserve">   LOG    </w:t>
      </w:r>
      <w:r>
        <w:t xml:space="preserve">   FLUSH    </w:t>
      </w:r>
      <w:r>
        <w:t xml:space="preserve">   SOAP    </w:t>
      </w:r>
      <w:r>
        <w:t xml:space="preserve">   WATER    </w:t>
      </w:r>
      <w:r>
        <w:t xml:space="preserve">   SMELLY    </w:t>
      </w:r>
      <w:r>
        <w:t xml:space="preserve">   SPRAY    </w:t>
      </w:r>
      <w:r>
        <w:t xml:space="preserve">   STINK    </w:t>
      </w:r>
      <w:r>
        <w:t xml:space="preserve">   TOWEL    </w:t>
      </w:r>
      <w:r>
        <w:t xml:space="preserve">   WASH    </w:t>
      </w:r>
      <w:r>
        <w:t xml:space="preserve">   DOOKIE    </w:t>
      </w:r>
      <w:r>
        <w:t xml:space="preserve">   POOP    </w:t>
      </w:r>
      <w:r>
        <w:t xml:space="preserve">   TOILET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HUMOR</dc:title>
  <dcterms:created xsi:type="dcterms:W3CDTF">2021-10-11T01:59:29Z</dcterms:created>
  <dcterms:modified xsi:type="dcterms:W3CDTF">2021-10-11T01:59:29Z</dcterms:modified>
</cp:coreProperties>
</file>