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wingspan    </w:t>
      </w:r>
      <w:r>
        <w:t xml:space="preserve">   vampire bats    </w:t>
      </w:r>
      <w:r>
        <w:t xml:space="preserve">   swoop    </w:t>
      </w:r>
      <w:r>
        <w:t xml:space="preserve">   species    </w:t>
      </w:r>
      <w:r>
        <w:t xml:space="preserve">   roost    </w:t>
      </w:r>
      <w:r>
        <w:t xml:space="preserve">   pups    </w:t>
      </w:r>
      <w:r>
        <w:t xml:space="preserve">   predators    </w:t>
      </w:r>
      <w:r>
        <w:t xml:space="preserve">   pollinate    </w:t>
      </w:r>
      <w:r>
        <w:t xml:space="preserve">   nocturnal    </w:t>
      </w:r>
      <w:r>
        <w:t xml:space="preserve">   mammals    </w:t>
      </w:r>
      <w:r>
        <w:t xml:space="preserve">   hibernate    </w:t>
      </w:r>
      <w:r>
        <w:t xml:space="preserve">   habitat    </w:t>
      </w:r>
      <w:r>
        <w:t xml:space="preserve">   endangered    </w:t>
      </w:r>
      <w:r>
        <w:t xml:space="preserve">   echolocation    </w:t>
      </w:r>
      <w:r>
        <w:t xml:space="preserve">   eat bugs    </w:t>
      </w:r>
      <w:r>
        <w:t xml:space="preserve">   claws    </w:t>
      </w:r>
      <w:r>
        <w:t xml:space="preserve">   colony    </w:t>
      </w:r>
      <w:r>
        <w:t xml:space="preserve">   flying    </w:t>
      </w:r>
      <w:r>
        <w:t xml:space="preserve">   caves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2021-10-11T01:58:42Z</dcterms:created>
  <dcterms:modified xsi:type="dcterms:W3CDTF">2021-10-11T01:58:42Z</dcterms:modified>
</cp:coreProperties>
</file>