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BATTERS, DOUGHS AND MIXING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mix ingredients with a circular motion.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 made from coating batter.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Product made from pouring batter.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shake dry ingredients through a sieve.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combine shortening with flour using the tips of the fingers.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of flour, egg, and milk or water that is thin enough to be poured or dropped from a spoon.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Product made from soft dough.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Performing a soft beating action with a whisk or a fork.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Product made from dropping batter.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Incorporating air into a mixture using an egg beater, wooden spoon or metal spoon.</w:t>
            </w:r>
          </w:p>
        </w:tc>
      </w:tr>
    </w:tbl>
    <w:p>
      <w:pPr>
        <w:pStyle w:val="WordBankSmall"/>
      </w:pPr>
      <w:r>
        <w:t xml:space="preserve">   Rubbing in    </w:t>
      </w:r>
      <w:r>
        <w:t xml:space="preserve">   Sift    </w:t>
      </w:r>
      <w:r>
        <w:t xml:space="preserve">   Stir    </w:t>
      </w:r>
      <w:r>
        <w:t xml:space="preserve">   Beating    </w:t>
      </w:r>
      <w:r>
        <w:t xml:space="preserve">   Whisking    </w:t>
      </w:r>
      <w:r>
        <w:t xml:space="preserve">   Batter    </w:t>
      </w:r>
      <w:r>
        <w:t xml:space="preserve">   Pancakes    </w:t>
      </w:r>
      <w:r>
        <w:t xml:space="preserve">   Crumpets    </w:t>
      </w:r>
      <w:r>
        <w:t xml:space="preserve">   Muffins    </w:t>
      </w:r>
      <w:r>
        <w:t xml:space="preserve">   Scones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BATTERS, DOUGHS AND MIXING TECHNIQUES</dc:title>
  <dcterms:created xsi:type="dcterms:W3CDTF">2021-10-11T01:59:35Z</dcterms:created>
  <dcterms:modified xsi:type="dcterms:W3CDTF">2021-10-11T01:59:35Z</dcterms:modified>
</cp:coreProperties>
</file>