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BATTER UP 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Bergen    </w:t>
      </w:r>
      <w:r>
        <w:t xml:space="preserve">   bully    </w:t>
      </w:r>
      <w:r>
        <w:t xml:space="preserve">   pitcher    </w:t>
      </w:r>
      <w:r>
        <w:t xml:space="preserve">   umpire    </w:t>
      </w:r>
      <w:r>
        <w:t xml:space="preserve">   oilers    </w:t>
      </w:r>
      <w:r>
        <w:t xml:space="preserve">   corked    </w:t>
      </w:r>
      <w:r>
        <w:t xml:space="preserve">   catcher    </w:t>
      </w:r>
      <w:r>
        <w:t xml:space="preserve">   tamper    </w:t>
      </w:r>
      <w:r>
        <w:t xml:space="preserve">   Maddy    </w:t>
      </w:r>
      <w:r>
        <w:t xml:space="preserve">   coach    </w:t>
      </w:r>
      <w:r>
        <w:t xml:space="preserve">   Caleb    </w:t>
      </w:r>
      <w:r>
        <w:t xml:space="preserve">   Spuds    </w:t>
      </w:r>
      <w:r>
        <w:t xml:space="preserve">   legal    </w:t>
      </w:r>
      <w:r>
        <w:t xml:space="preserve">   cheater    </w:t>
      </w:r>
      <w:r>
        <w:t xml:space="preserve">   aluminum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BATTER UP !!</dc:title>
  <dcterms:created xsi:type="dcterms:W3CDTF">2021-10-11T01:59:46Z</dcterms:created>
  <dcterms:modified xsi:type="dcterms:W3CDTF">2021-10-11T01:59:46Z</dcterms:modified>
</cp:coreProperties>
</file>