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BATTLEFIELD OF THE MND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WARFARE    </w:t>
      </w:r>
      <w:r>
        <w:t xml:space="preserve">   MINISTRY    </w:t>
      </w:r>
      <w:r>
        <w:t xml:space="preserve">   WONDROUS    </w:t>
      </w:r>
      <w:r>
        <w:t xml:space="preserve">   VICTORY    </w:t>
      </w:r>
      <w:r>
        <w:t xml:space="preserve">   TRUTH    </w:t>
      </w:r>
      <w:r>
        <w:t xml:space="preserve">   TRAMFORMING    </w:t>
      </w:r>
      <w:r>
        <w:t xml:space="preserve">   CLUB    </w:t>
      </w:r>
      <w:r>
        <w:t xml:space="preserve">   SISTERHOOD    </w:t>
      </w:r>
      <w:r>
        <w:t xml:space="preserve">   FAMILY    </w:t>
      </w:r>
      <w:r>
        <w:t xml:space="preserve">   EXCUSES    </w:t>
      </w:r>
      <w:r>
        <w:t xml:space="preserve">   SPIRITUAL    </w:t>
      </w:r>
      <w:r>
        <w:t xml:space="preserve">   WEAPONS    </w:t>
      </w:r>
      <w:r>
        <w:t xml:space="preserve">   GRACE    </w:t>
      </w:r>
      <w:r>
        <w:t xml:space="preserve">   FULFILLMENT    </w:t>
      </w:r>
      <w:r>
        <w:t xml:space="preserve">   POWER    </w:t>
      </w:r>
      <w:r>
        <w:t xml:space="preserve">   HAPPINESS    </w:t>
      </w:r>
      <w:r>
        <w:t xml:space="preserve">   LIFE    </w:t>
      </w:r>
      <w:r>
        <w:t xml:space="preserve">   MISTAKES    </w:t>
      </w:r>
      <w:r>
        <w:t xml:space="preserve">   ATTITUDES    </w:t>
      </w:r>
      <w:r>
        <w:t xml:space="preserve">   LOVE    </w:t>
      </w:r>
      <w:r>
        <w:t xml:space="preserve">   PRAYER    </w:t>
      </w:r>
      <w:r>
        <w:t xml:space="preserve">   PRAISE    </w:t>
      </w:r>
      <w:r>
        <w:t xml:space="preserve">   JESUS    </w:t>
      </w:r>
      <w:r>
        <w:t xml:space="preserve">   GOD    </w:t>
      </w:r>
      <w:r>
        <w:t xml:space="preserve">   ATTACK    </w:t>
      </w:r>
      <w:r>
        <w:t xml:space="preserve">   CONDEMATION    </w:t>
      </w:r>
      <w:r>
        <w:t xml:space="preserve">   ANGER    </w:t>
      </w:r>
      <w:r>
        <w:t xml:space="preserve">   DOUBT    </w:t>
      </w:r>
      <w:r>
        <w:t xml:space="preserve">   CONFUSION    </w:t>
      </w:r>
      <w:r>
        <w:t xml:space="preserve">   WORRY    </w:t>
      </w:r>
      <w:r>
        <w:t xml:space="preserve">   MIND    </w:t>
      </w:r>
      <w:r>
        <w:t xml:space="preserve">   BATTLEFIELD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BATTLEFIELD OF THE MND</dc:title>
  <dcterms:created xsi:type="dcterms:W3CDTF">2021-10-11T01:59:14Z</dcterms:created>
  <dcterms:modified xsi:type="dcterms:W3CDTF">2021-10-11T01:59:14Z</dcterms:modified>
</cp:coreProperties>
</file>