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TENT    </w:t>
      </w:r>
      <w:r>
        <w:t xml:space="preserve">   KEEP    </w:t>
      </w:r>
      <w:r>
        <w:t xml:space="preserve">   SOLDIERS    </w:t>
      </w:r>
      <w:r>
        <w:t xml:space="preserve">   DESTROY    </w:t>
      </w:r>
      <w:r>
        <w:t xml:space="preserve">   GREED    </w:t>
      </w:r>
      <w:r>
        <w:t xml:space="preserve">   OBEY    </w:t>
      </w:r>
      <w:r>
        <w:t xml:space="preserve">   PURPLE ROBE    </w:t>
      </w:r>
      <w:r>
        <w:t xml:space="preserve">   GOLD    </w:t>
      </w:r>
      <w:r>
        <w:t xml:space="preserve">   SILVER    </w:t>
      </w:r>
      <w:r>
        <w:t xml:space="preserve">   ACHAN    </w:t>
      </w:r>
      <w:r>
        <w:t xml:space="preserve">   JOSHUA    </w:t>
      </w:r>
      <w:r>
        <w:t xml:space="preserve">   iSRAELITES    </w:t>
      </w:r>
      <w:r>
        <w:t xml:space="preserve">   GOD    </w:t>
      </w:r>
      <w:r>
        <w:t xml:space="preserve">   ARMY    </w:t>
      </w:r>
      <w:r>
        <w:t xml:space="preserve">   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AI</dc:title>
  <dcterms:created xsi:type="dcterms:W3CDTF">2021-10-11T01:58:56Z</dcterms:created>
  <dcterms:modified xsi:type="dcterms:W3CDTF">2021-10-11T01:58:56Z</dcterms:modified>
</cp:coreProperties>
</file>