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BATTLE OF APPOMATTOX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ARMY    </w:t>
      </w:r>
      <w:r>
        <w:t xml:space="preserve">   ROBERT E LEE    </w:t>
      </w:r>
      <w:r>
        <w:t xml:space="preserve">   ULYSSES S GRANT    </w:t>
      </w:r>
      <w:r>
        <w:t xml:space="preserve">   SURRENDER    </w:t>
      </w:r>
      <w:r>
        <w:t xml:space="preserve">   CONFEDERATE    </w:t>
      </w:r>
      <w:r>
        <w:t xml:space="preserve">   UNION    </w:t>
      </w:r>
      <w:r>
        <w:t xml:space="preserve">   UNION VICTORY    </w:t>
      </w:r>
      <w:r>
        <w:t xml:space="preserve">   NORTH    </w:t>
      </w:r>
      <w:r>
        <w:t xml:space="preserve">   VIRGINIA    </w:t>
      </w:r>
      <w:r>
        <w:t xml:space="preserve">   CIVIL WAR    </w:t>
      </w:r>
      <w:r>
        <w:t xml:space="preserve">   HISTORY    </w:t>
      </w:r>
      <w:r>
        <w:t xml:space="preserve">   APRIL    </w:t>
      </w:r>
      <w:r>
        <w:t xml:space="preserve">   COURTHOUSE    </w:t>
      </w:r>
      <w:r>
        <w:t xml:space="preserve">   APPOMATTOX    </w:t>
      </w:r>
      <w:r>
        <w:t xml:space="preserve">   BATTLE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APPOMATTOX</dc:title>
  <dcterms:created xsi:type="dcterms:W3CDTF">2021-10-11T01:58:26Z</dcterms:created>
  <dcterms:modified xsi:type="dcterms:W3CDTF">2021-10-11T01:58:26Z</dcterms:modified>
</cp:coreProperties>
</file>