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THE BOOKS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CLEMENTINE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LOVE, RUBY LAVENDER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WIG IN THE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WRINKLE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HARRY'S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KNIGHTS OF THE KITCHEN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ESCAPE FROM MR. LEMONCELLO'S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HATCHET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SCARED STIFF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ELLA ENCHANTED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ESPERANZA 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CASTLE IN THE ATTIC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MASTERMINDS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BECAUSE OF WINN-DIXIE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THE GREAT HORN SPOON!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ONE AND ONLY IVAN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TRICKING THE TALLYMAN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BROTHERS AT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UNUSUAL CHICKENS FOR THE EXCEPTIONAL POULTRY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KEEPER OF THE LOST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PHINEAS L. MACGUIRE....ERUPTS!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 A PERFECT PERSON IN JUST THREE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NUMBER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TIME FOR ANDREW: A GHOST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BOOKS 2018</dc:title>
  <dcterms:created xsi:type="dcterms:W3CDTF">2021-10-11T01:59:10Z</dcterms:created>
  <dcterms:modified xsi:type="dcterms:W3CDTF">2021-10-11T01:59:10Z</dcterms:modified>
</cp:coreProperties>
</file>