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JUNIN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PERU    </w:t>
      </w:r>
      <w:r>
        <w:t xml:space="preserve">   JOSE LA SERNA    </w:t>
      </w:r>
      <w:r>
        <w:t xml:space="preserve">   VICEROY    </w:t>
      </w:r>
      <w:r>
        <w:t xml:space="preserve">   RETREAT    </w:t>
      </w:r>
      <w:r>
        <w:t xml:space="preserve">   VICTORIOUS    </w:t>
      </w:r>
      <w:r>
        <w:t xml:space="preserve">   INFANTRY    </w:t>
      </w:r>
      <w:r>
        <w:t xml:space="preserve">   WEAPONS    </w:t>
      </w:r>
      <w:r>
        <w:t xml:space="preserve">   CAVALRY    </w:t>
      </w:r>
      <w:r>
        <w:t xml:space="preserve">   BATTLE    </w:t>
      </w:r>
      <w:r>
        <w:t xml:space="preserve">   PATRIOT TROOPS    </w:t>
      </w:r>
      <w:r>
        <w:t xml:space="preserve">   WITHDRAW    </w:t>
      </w:r>
      <w:r>
        <w:t xml:space="preserve">   JUNIN PLAIN    </w:t>
      </w:r>
      <w:r>
        <w:t xml:space="preserve">   JOSE DE CANTERAC    </w:t>
      </w:r>
      <w:r>
        <w:t xml:space="preserve">   ANTONIO DE SUCRE    </w:t>
      </w:r>
      <w:r>
        <w:t xml:space="preserve">   ROYALIST ARMY    </w:t>
      </w:r>
      <w:r>
        <w:t xml:space="preserve">   SIMON BOLIVAR    </w:t>
      </w:r>
      <w:r>
        <w:t xml:space="preserve">   INDEPENDENCE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JUNIN</dc:title>
  <dcterms:created xsi:type="dcterms:W3CDTF">2021-10-11T01:59:46Z</dcterms:created>
  <dcterms:modified xsi:type="dcterms:W3CDTF">2021-10-11T01:59:46Z</dcterms:modified>
</cp:coreProperties>
</file>