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chirp    </w:t>
      </w:r>
      <w:r>
        <w:t xml:space="preserve">   hang    </w:t>
      </w:r>
      <w:r>
        <w:t xml:space="preserve">   sound    </w:t>
      </w:r>
      <w:r>
        <w:t xml:space="preserve">   ears    </w:t>
      </w:r>
      <w:r>
        <w:t xml:space="preserve">   bugs    </w:t>
      </w:r>
      <w:r>
        <w:t xml:space="preserve">   fruit    </w:t>
      </w:r>
      <w:r>
        <w:t xml:space="preserve">   fangs    </w:t>
      </w:r>
      <w:r>
        <w:t xml:space="preserve">   cave    </w:t>
      </w:r>
      <w:r>
        <w:t xml:space="preserve">   mama    </w:t>
      </w:r>
      <w:r>
        <w:t xml:space="preserve">   night    </w:t>
      </w:r>
      <w:r>
        <w:t xml:space="preserve">   Bat    </w:t>
      </w:r>
      <w:r>
        <w:t xml:space="preserve">   Pup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WORD SEARCH 2</dc:title>
  <dcterms:created xsi:type="dcterms:W3CDTF">2021-10-11T01:58:07Z</dcterms:created>
  <dcterms:modified xsi:type="dcterms:W3CDTF">2021-10-11T01:58:07Z</dcterms:modified>
</cp:coreProperties>
</file>