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BAUSCH COUSINS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Medium"/>
      </w:pPr>
      <w:r>
        <w:t xml:space="preserve">   Becky    </w:t>
      </w:r>
      <w:r>
        <w:t xml:space="preserve">   Beth    </w:t>
      </w:r>
      <w:r>
        <w:t xml:space="preserve">   Bill    </w:t>
      </w:r>
      <w:r>
        <w:t xml:space="preserve">   Bob    </w:t>
      </w:r>
      <w:r>
        <w:t xml:space="preserve">   Charles    </w:t>
      </w:r>
      <w:r>
        <w:t xml:space="preserve">   Cleo    </w:t>
      </w:r>
      <w:r>
        <w:t xml:space="preserve">   Danny    </w:t>
      </w:r>
      <w:r>
        <w:t xml:space="preserve">   Dean    </w:t>
      </w:r>
      <w:r>
        <w:t xml:space="preserve">   Debbie    </w:t>
      </w:r>
      <w:r>
        <w:t xml:space="preserve">   Dick    </w:t>
      </w:r>
      <w:r>
        <w:t xml:space="preserve">   Don    </w:t>
      </w:r>
      <w:r>
        <w:t xml:space="preserve">   Jan    </w:t>
      </w:r>
      <w:r>
        <w:t xml:space="preserve">   Janet    </w:t>
      </w:r>
      <w:r>
        <w:t xml:space="preserve">   Jeanette    </w:t>
      </w:r>
      <w:r>
        <w:t xml:space="preserve">   Jerry    </w:t>
      </w:r>
      <w:r>
        <w:t xml:space="preserve">   Jim    </w:t>
      </w:r>
      <w:r>
        <w:t xml:space="preserve">   Joel    </w:t>
      </w:r>
      <w:r>
        <w:t xml:space="preserve">   Karlyn    </w:t>
      </w:r>
      <w:r>
        <w:t xml:space="preserve">   Laddie    </w:t>
      </w:r>
      <w:r>
        <w:t xml:space="preserve">   Larry    </w:t>
      </w:r>
      <w:r>
        <w:t xml:space="preserve">   Larue    </w:t>
      </w:r>
      <w:r>
        <w:t xml:space="preserve">   Linda    </w:t>
      </w:r>
      <w:r>
        <w:t xml:space="preserve">   Nancy    </w:t>
      </w:r>
      <w:r>
        <w:t xml:space="preserve">   Roxanne    </w:t>
      </w:r>
      <w:r>
        <w:t xml:space="preserve">   Sara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BAUSCH COUSINS</dc:title>
  <dcterms:created xsi:type="dcterms:W3CDTF">2021-10-11T01:59:41Z</dcterms:created>
  <dcterms:modified xsi:type="dcterms:W3CDTF">2021-10-11T01:59:41Z</dcterms:modified>
</cp:coreProperties>
</file>