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BAV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created later by someone who did not experience first-hand or participate in the events or conditions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comparison between two things, typically on the basis of their structure and for the purpose of explanation or clarification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opposing argument or debate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statement of a poem, an essay, a short story, or a novel that usually appears as an introduction or a point on which the writer will develop his work in order to convince his readers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or assert that something is the case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claim made to offset another claim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starting with the earliest and following the order in which they occurred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consider or describe as similar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unifying element of the story, which ties together all of the other elements of fiction used by the author to tell the story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the information within a written text is organized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original sources of information that have not yet been filtered through analysis, examination or interpretation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conclusion reached on the basis of evidence and reasoning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compare in order to show unlikeness or differences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BAV Crossword Puzzle</dc:title>
  <dcterms:created xsi:type="dcterms:W3CDTF">2021-10-11T01:58:41Z</dcterms:created>
  <dcterms:modified xsi:type="dcterms:W3CDTF">2021-10-11T01:58:41Z</dcterms:modified>
</cp:coreProperties>
</file>