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BAYHEALTH NEUROSURGERY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WATER-LIKE FLUID PRODUCED IN THE BRAIN THAT CIRCULATES AROUND AND PROTECTS THE BRAIN AND SPINAL CORD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DAMAGE TO THE BRAIN THAT CAN AFFECT MANY PARTS OF THE BRAIN, SUCH AS DIFFUSE AXONAL INJURY AND INADEQUATE BLOOD FLOW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RAISED INTRACRANIAL PRESSURE, USUALLY CAUSING ONLY HEADACHE AND PAPILLEDEMA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DILATION OF AN ARTERY, FORMED BY A CIRCUMSCRIBED ENLARGEMENT OF ITS WALL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OPENING OF THE SKULL, USUALLY BY CREATING A FLAP OF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BLOOD IN, OR BLEEDING INTO, THE SPACE UNDER THE ARACHNOID MEMBRANE, MOST COMMONLY FROM TRAUMA OR RUPTURE OF AN ANEURYSM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DISRUPTION, USUALLY TEMPORARY, OF NEUROLOGICAL FUNCTION RESULTING FROM A BLOW OR VIOLENT SHAKING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EXCISION OF A PORTION OF THE SKULL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TUMOR FORMED BY GLIAL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LOWER PART OF THE BRAIN WHICH IS BENEATH THE POSTERIOR PORTION OF THE CEREBRUM AND REGLUATES UNCONSCIOUS COORDINATION OF MOVEMENT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MAJOR SUPPORT CELLS OF THE BRAIN.  THESE CELLS ARE INVOLVED IN THE NUTRITION AND MAINTENANCE OF THE NERVE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TUBE OR DEVICE IMPLANTED IN THE BODY TO REDIVERT EXCESS CSF AWAY FROM THE BRAIN TO ANOTHER PLACE IN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FIRM, OFTEN VASCULAR, TUMOR ARISING FROM THE COVERINGS OF THE BRAIN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THREE MEMBRANES COVERING THE SPINAL CORD AND BRAIN TERMED DURA MATER, ARACHNOID MATER AND PIA MATER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COLLECTION OF BLOOD VESSELS WITH ONE OR SEVERAL ABNORMAL COMMUNICATIONS BETWEEN ARTERIES AND VEINS WHICH MAY CAUSE HEMORRHAGE OR SEIZURES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CONDITION MARKED BY ABNORMAL AND EXCESSIVE ACCUMULATION OF CEREBROSPINAL FLUID, CAUSING THE HEAD TO ENLARGE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COLLECTION OF BLOOD (CLOT) TRAPPED UNDER THE DURA MATER, THE OUTERMOST MEMBRANE SURROUNDING THE BRAIN AND SPINAL CORD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TOUGH FIBROUS MEMBRAINE WHICH COVERS THE BRAIN AND SPINAL CORD, BUT IS SEPARATED FROM THEM BY A SMALL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INSERTION OF A SMALL TUBE INTO THE VENTRICLES TO DRAIN CEREBROSPINAL FLUID, USUALLY WHEN PRESSURE IS INCREASED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PRINCIPAL PORTION OF THE BRAIN, WHICH OCCUPIES THE MAJOR PORTION OF THE INTERIOR OF THE SKULL AND CONTROLS CONSCIOUS MOVEMENT, SENSATION AND THOUGHT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RAPIDLY GROWING TUMOR COMPOSED OF PRIMITIVE GLIAL CELLS, MAINLY ARISING FROM ASTOCYTES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MOST WIDELY USED SYSTEM OF CLASSIFYING THE SEVERITY OF HEAD INJURIES OR OTHER NEUROLOGICAL DISEASES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PART OF THE SKULL THAT HOLDS THE BRAIN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BACK PART OF THE 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MIDDLE LAYER OF MEMBRANES COVERING THE BRAIN AND SPINAL CORD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BAYHEALTH NEUROSURGERY</dc:title>
  <dcterms:created xsi:type="dcterms:W3CDTF">2021-10-11T01:58:52Z</dcterms:created>
  <dcterms:modified xsi:type="dcterms:W3CDTF">2021-10-11T01:58:52Z</dcterms:modified>
</cp:coreProperties>
</file>