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BAYPORT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FENTON    </w:t>
      </w:r>
      <w:r>
        <w:t xml:space="preserve">   CHET    </w:t>
      </w:r>
      <w:r>
        <w:t xml:space="preserve">   BAD GUY    </w:t>
      </w:r>
      <w:r>
        <w:t xml:space="preserve">   DIAMONDS    </w:t>
      </w:r>
      <w:r>
        <w:t xml:space="preserve">   PARTY    </w:t>
      </w:r>
      <w:r>
        <w:t xml:space="preserve">   RESTAURANT    </w:t>
      </w:r>
      <w:r>
        <w:t xml:space="preserve">   FRANK    </w:t>
      </w:r>
      <w:r>
        <w:t xml:space="preserve">   TRAIN    </w:t>
      </w:r>
      <w:r>
        <w:t xml:space="preserve">   KICK    </w:t>
      </w:r>
      <w:r>
        <w:t xml:space="preserve">   SUITCASE    </w:t>
      </w:r>
      <w:r>
        <w:t xml:space="preserve">   JOE    </w:t>
      </w:r>
      <w:r>
        <w:t xml:space="preserve">   MONEY    </w:t>
      </w:r>
      <w:r>
        <w:t xml:space="preserve">   GETAWAY CAR    </w:t>
      </w:r>
      <w:r>
        <w:t xml:space="preserve">   PUNCH    </w:t>
      </w:r>
      <w:r>
        <w:t xml:space="preserve">   RUN    </w:t>
      </w:r>
      <w:r>
        <w:t xml:space="preserve">   BAYPORT    </w:t>
      </w:r>
      <w:r>
        <w:t xml:space="preserve">   DETECTIVE    </w:t>
      </w:r>
      <w:r>
        <w:t xml:space="preserve">   HARDY    </w:t>
      </w:r>
      <w:r>
        <w:t xml:space="preserve">   FIGHT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BAYPORT TIMES Word Search</dc:title>
  <dcterms:created xsi:type="dcterms:W3CDTF">2021-10-11T01:59:09Z</dcterms:created>
  <dcterms:modified xsi:type="dcterms:W3CDTF">2021-10-11T01:59:09Z</dcterms:modified>
</cp:coreProperties>
</file>