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 - Chapter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 _____ is an activity that determines "how to test".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 ____ involves the on-going comparison of actual progress against planned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defect in the code is executed, this may cause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Absence-of-errors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test execution, test _____ are run in accordance with the test execution schedule.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Quality _____ includes all activities that direct and control an organization with regard to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that can show failures that are caused by defects.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Test _____ is an activity that determines "what to test".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beware of the _____ paradox (Seven Testing Principles).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development activity that finds, analyzes, and fixes defects.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bi-directional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 of human psychology called _____ bias can make it hard to accept critique.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 ____ involves activities that define the objectives of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error leads to the introduction of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can make an...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- Chapter 1 Crossword Puzzle</dc:title>
  <dcterms:created xsi:type="dcterms:W3CDTF">2021-10-11T01:48:45Z</dcterms:created>
  <dcterms:modified xsi:type="dcterms:W3CDTF">2021-10-11T01:48:45Z</dcterms:modified>
</cp:coreProperties>
</file>