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testing, which requires the execution of the software being tested.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testing relies on the manual examination of work products.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________-based review is a technique in which the reviewers evaluate the work product from the perspective of individual stakeholder roles.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Creates the work product under review.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often the person upon whom the success of the review depends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detecting potential defects, evaluating quality and building confidence in the work product, preventing future similar defects through author learning and root cause analysis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__________-based review, reviewers are provided with structured guidelines on how to read through the work product.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find defects, improve the software product, consider alternative implementations, evaluate conformance to standards and specifications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reviews are characterized by not following a defined process and not having formal documented output.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gaining consensus, detecting potential defects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Chapter 3</dc:title>
  <dcterms:created xsi:type="dcterms:W3CDTF">2021-10-11T01:48:56Z</dcterms:created>
  <dcterms:modified xsi:type="dcterms:W3CDTF">2021-10-11T01:48:56Z</dcterms:modified>
</cp:coreProperties>
</file>